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50B0" w:rsidRDefault="00000000">
      <w:pPr>
        <w:jc w:val="center"/>
      </w:pPr>
      <w:r>
        <w:rPr>
          <w:b/>
          <w:sz w:val="32"/>
        </w:rPr>
        <w:t>ПРИСТУПНИЦА ЗА ИНДИВИДУАЛНО ЧЛАНСТВО</w:t>
      </w:r>
    </w:p>
    <w:p w:rsidR="005750B0" w:rsidRPr="009B1A62" w:rsidRDefault="00000000">
      <w:pPr>
        <w:jc w:val="center"/>
        <w:rPr>
          <w:lang w:val="sr-Cyrl-RS"/>
        </w:rPr>
      </w:pPr>
      <w:proofErr w:type="spellStart"/>
      <w:r>
        <w:rPr>
          <w:b/>
          <w:sz w:val="26"/>
        </w:rPr>
        <w:t>Српско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друштво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за</w:t>
      </w:r>
      <w:proofErr w:type="spellEnd"/>
      <w:r>
        <w:rPr>
          <w:b/>
          <w:sz w:val="26"/>
        </w:rPr>
        <w:t xml:space="preserve"> </w:t>
      </w:r>
      <w:r w:rsidR="009B1A62">
        <w:rPr>
          <w:b/>
          <w:sz w:val="26"/>
          <w:lang w:val="sr-Cyrl-RS"/>
        </w:rPr>
        <w:t xml:space="preserve">квалитет </w:t>
      </w:r>
      <w:proofErr w:type="spellStart"/>
      <w:r>
        <w:rPr>
          <w:b/>
          <w:sz w:val="26"/>
        </w:rPr>
        <w:t>ваздух</w:t>
      </w:r>
      <w:proofErr w:type="spellEnd"/>
      <w:r w:rsidR="009B1A62">
        <w:rPr>
          <w:b/>
          <w:sz w:val="26"/>
          <w:lang w:val="sr-Cyrl-RS"/>
        </w:rPr>
        <w:t xml:space="preserve">а </w:t>
      </w:r>
    </w:p>
    <w:p w:rsidR="005750B0" w:rsidRDefault="005750B0"/>
    <w:p w:rsidR="005750B0" w:rsidRDefault="00000000">
      <w:r>
        <w:rPr>
          <w:b/>
          <w:sz w:val="24"/>
        </w:rPr>
        <w:t>ОСНОВНИ ПОДАЦИ</w:t>
      </w:r>
    </w:p>
    <w:p w:rsidR="005750B0" w:rsidRDefault="00000000">
      <w:r>
        <w:t>Име и презиме: _______________________________________________</w:t>
      </w:r>
    </w:p>
    <w:p w:rsidR="005750B0" w:rsidRDefault="00000000">
      <w:r>
        <w:t>ЈМБГ: ________________________________________________________</w:t>
      </w:r>
    </w:p>
    <w:p w:rsidR="005750B0" w:rsidRDefault="00000000">
      <w:r>
        <w:t>Датум рођења: _________________________________________________</w:t>
      </w:r>
    </w:p>
    <w:p w:rsidR="005750B0" w:rsidRDefault="00000000">
      <w:r>
        <w:t>Адреса становања: _____________________________________________</w:t>
      </w:r>
    </w:p>
    <w:p w:rsidR="005750B0" w:rsidRDefault="00000000">
      <w:r>
        <w:t>Град и поштански број: ________________________________________</w:t>
      </w:r>
    </w:p>
    <w:p w:rsidR="005750B0" w:rsidRDefault="00000000">
      <w:r>
        <w:t>Држава: _______________________________________________________</w:t>
      </w:r>
    </w:p>
    <w:p w:rsidR="005750B0" w:rsidRDefault="00000000">
      <w:r>
        <w:t>Телефон: ______________________________________________________</w:t>
      </w:r>
    </w:p>
    <w:p w:rsidR="005750B0" w:rsidRDefault="00000000">
      <w:r>
        <w:t>Е-mail: _______________________________________________________</w:t>
      </w:r>
    </w:p>
    <w:p w:rsidR="005750B0" w:rsidRDefault="00000000">
      <w:r>
        <w:rPr>
          <w:b/>
          <w:sz w:val="24"/>
        </w:rPr>
        <w:t>ПРОФЕСИОНАЛНИ ПОДАЦИ</w:t>
      </w:r>
    </w:p>
    <w:p w:rsidR="005750B0" w:rsidRDefault="00000000">
      <w:r>
        <w:t>Звање / занимање: _____________________________________________</w:t>
      </w:r>
    </w:p>
    <w:p w:rsidR="005750B0" w:rsidRDefault="00000000">
      <w:r>
        <w:t>Институција / компанија: ______________________________________</w:t>
      </w:r>
    </w:p>
    <w:p w:rsidR="005750B0" w:rsidRDefault="00000000">
      <w:r>
        <w:t>Радно место: _________________________________________________</w:t>
      </w:r>
    </w:p>
    <w:p w:rsidR="005750B0" w:rsidRDefault="00000000">
      <w:proofErr w:type="spellStart"/>
      <w:r>
        <w:t>Област</w:t>
      </w:r>
      <w:proofErr w:type="spellEnd"/>
      <w:r>
        <w:t xml:space="preserve"> </w:t>
      </w:r>
      <w:proofErr w:type="spellStart"/>
      <w:r>
        <w:t>интересовања</w:t>
      </w:r>
      <w:proofErr w:type="spellEnd"/>
      <w:r>
        <w:t xml:space="preserve"> / </w:t>
      </w:r>
      <w:proofErr w:type="spellStart"/>
      <w:r>
        <w:t>деловања</w:t>
      </w:r>
      <w:proofErr w:type="spellEnd"/>
      <w:r>
        <w:t>:</w:t>
      </w:r>
    </w:p>
    <w:p w:rsidR="009B1A62" w:rsidRDefault="00000000">
      <w:r>
        <w:t>___________________________________________________________________________________________________________________</w:t>
      </w:r>
    </w:p>
    <w:p w:rsidR="005750B0" w:rsidRPr="009B1A62" w:rsidRDefault="00000000">
      <w:pPr>
        <w:rPr>
          <w:lang w:val="sr-Cyrl-RS"/>
        </w:rPr>
      </w:pPr>
      <w:r>
        <w:t>___________________________________________________________________________________</w:t>
      </w:r>
      <w:r w:rsidR="009B1A62">
        <w:rPr>
          <w:lang w:val="sr-Cyrl-RS"/>
        </w:rPr>
        <w:t>________________________________</w:t>
      </w:r>
    </w:p>
    <w:p w:rsidR="005750B0" w:rsidRDefault="00000000">
      <w:r>
        <w:rPr>
          <w:b/>
          <w:sz w:val="24"/>
        </w:rPr>
        <w:t>ПРЕПОРУКЕ ЧЛАНОВА ДРУШТВА</w:t>
      </w:r>
    </w:p>
    <w:p w:rsidR="005750B0" w:rsidRDefault="00000000">
      <w:r>
        <w:t>1. Име и презиме члана: _______________________________________</w:t>
      </w:r>
    </w:p>
    <w:p w:rsidR="005750B0" w:rsidRDefault="00000000">
      <w:r>
        <w:t>Потпис: _______________________________</w:t>
      </w:r>
    </w:p>
    <w:p w:rsidR="005750B0" w:rsidRDefault="005750B0"/>
    <w:p w:rsidR="005750B0" w:rsidRDefault="00000000">
      <w:r>
        <w:t>2. Име и презиме члана: _______________________________________</w:t>
      </w:r>
    </w:p>
    <w:p w:rsidR="005750B0" w:rsidRDefault="00000000">
      <w:r>
        <w:t>Потпис: _______________________________</w:t>
      </w:r>
    </w:p>
    <w:p w:rsidR="005750B0" w:rsidRDefault="00000000">
      <w:r>
        <w:rPr>
          <w:b/>
          <w:sz w:val="24"/>
        </w:rPr>
        <w:t>ИЗЈАВА ПОДНОСИОЦА</w:t>
      </w:r>
    </w:p>
    <w:p w:rsidR="005750B0" w:rsidRDefault="00000000">
      <w:proofErr w:type="spellStart"/>
      <w:r>
        <w:lastRenderedPageBreak/>
        <w:t>Изјављујем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прихватам</w:t>
      </w:r>
      <w:proofErr w:type="spellEnd"/>
      <w:r>
        <w:t xml:space="preserve"> </w:t>
      </w:r>
      <w:proofErr w:type="spellStart"/>
      <w:r>
        <w:t>циљеве</w:t>
      </w:r>
      <w:proofErr w:type="spellEnd"/>
      <w:r>
        <w:t xml:space="preserve"> и </w:t>
      </w:r>
      <w:proofErr w:type="spellStart"/>
      <w:r>
        <w:t>Статут</w:t>
      </w:r>
      <w:proofErr w:type="spellEnd"/>
      <w:r>
        <w:t xml:space="preserve"> </w:t>
      </w:r>
      <w:proofErr w:type="spellStart"/>
      <w:r>
        <w:t>Српског</w:t>
      </w:r>
      <w:proofErr w:type="spellEnd"/>
      <w:r>
        <w:t xml:space="preserve"> </w:t>
      </w:r>
      <w:proofErr w:type="spellStart"/>
      <w:r>
        <w:t>друштва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r w:rsidR="009B1A62">
        <w:rPr>
          <w:lang w:val="sr-Cyrl-RS"/>
        </w:rPr>
        <w:t xml:space="preserve">квалитет </w:t>
      </w:r>
      <w:proofErr w:type="spellStart"/>
      <w:r>
        <w:t>ваздух</w:t>
      </w:r>
      <w:proofErr w:type="spellEnd"/>
      <w:r w:rsidR="009B1A62">
        <w:rPr>
          <w:lang w:val="sr-Cyrl-RS"/>
        </w:rPr>
        <w:t>а</w:t>
      </w:r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ћу</w:t>
      </w:r>
      <w:proofErr w:type="spellEnd"/>
      <w:r>
        <w:t xml:space="preserve"> </w:t>
      </w:r>
      <w:proofErr w:type="spellStart"/>
      <w:r>
        <w:t>својим</w:t>
      </w:r>
      <w:proofErr w:type="spellEnd"/>
      <w:r>
        <w:t xml:space="preserve"> </w:t>
      </w:r>
      <w:proofErr w:type="spellStart"/>
      <w:r>
        <w:t>радом</w:t>
      </w:r>
      <w:proofErr w:type="spellEnd"/>
      <w:r>
        <w:t xml:space="preserve"> </w:t>
      </w:r>
      <w:proofErr w:type="spellStart"/>
      <w:r>
        <w:t>доприносити</w:t>
      </w:r>
      <w:proofErr w:type="spellEnd"/>
      <w:r>
        <w:t xml:space="preserve"> </w:t>
      </w:r>
      <w:proofErr w:type="spellStart"/>
      <w:r>
        <w:t>остваривању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Друштва</w:t>
      </w:r>
      <w:proofErr w:type="spellEnd"/>
      <w:r>
        <w:t>.</w:t>
      </w:r>
      <w:r>
        <w:br/>
      </w:r>
      <w:r>
        <w:br/>
        <w:t>Сагласан/сагласна сам да се моји лични подаци користе искључиво у сврху евиденције чланства Друштва, у складу са важећим прописима о заштити података о личности.</w:t>
      </w:r>
    </w:p>
    <w:p w:rsidR="005750B0" w:rsidRDefault="005750B0"/>
    <w:p w:rsidR="005750B0" w:rsidRDefault="00000000">
      <w:r>
        <w:t>Место: ___________________________</w:t>
      </w:r>
    </w:p>
    <w:p w:rsidR="005750B0" w:rsidRDefault="00000000">
      <w:r>
        <w:t>Датум: ___________________________</w:t>
      </w:r>
    </w:p>
    <w:p w:rsidR="005750B0" w:rsidRDefault="005750B0"/>
    <w:p w:rsidR="005750B0" w:rsidRDefault="00000000">
      <w:r>
        <w:t>Потпис подносиоца:</w:t>
      </w:r>
    </w:p>
    <w:p w:rsidR="005750B0" w:rsidRDefault="00000000">
      <w:r>
        <w:t>_____________________________________</w:t>
      </w:r>
    </w:p>
    <w:p w:rsidR="005750B0" w:rsidRDefault="005750B0"/>
    <w:p w:rsidR="005750B0" w:rsidRDefault="00000000">
      <w:r>
        <w:rPr>
          <w:b/>
          <w:sz w:val="24"/>
        </w:rPr>
        <w:t>ПОПУЊАВА ДРУШТВО</w:t>
      </w:r>
    </w:p>
    <w:p w:rsidR="005750B0" w:rsidRDefault="00000000">
      <w:r>
        <w:t>Број приступнице: _______________________</w:t>
      </w:r>
    </w:p>
    <w:p w:rsidR="005750B0" w:rsidRDefault="00000000">
      <w:r>
        <w:t>Датум пријема: _________________________</w:t>
      </w:r>
    </w:p>
    <w:p w:rsidR="005750B0" w:rsidRDefault="00000000">
      <w:r>
        <w:t>Одлука Управног одбора:</w:t>
      </w:r>
    </w:p>
    <w:p w:rsidR="005750B0" w:rsidRDefault="00000000">
      <w:r>
        <w:t>□ Усвојено</w:t>
      </w:r>
    </w:p>
    <w:p w:rsidR="005750B0" w:rsidRDefault="00000000">
      <w:r>
        <w:t>□ Одбијено</w:t>
      </w:r>
    </w:p>
    <w:p w:rsidR="005750B0" w:rsidRDefault="00000000">
      <w:r>
        <w:t>Датум одлуке: __________________________</w:t>
      </w:r>
    </w:p>
    <w:p w:rsidR="005750B0" w:rsidRDefault="005750B0"/>
    <w:p w:rsidR="005750B0" w:rsidRDefault="00000000">
      <w:r>
        <w:t>Потпис овлашћеног лица:</w:t>
      </w:r>
    </w:p>
    <w:p w:rsidR="005750B0" w:rsidRDefault="00000000">
      <w:r>
        <w:t>_____________________________________</w:t>
      </w:r>
    </w:p>
    <w:sectPr w:rsidR="005750B0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01647598">
    <w:abstractNumId w:val="8"/>
  </w:num>
  <w:num w:numId="2" w16cid:durableId="319816975">
    <w:abstractNumId w:val="6"/>
  </w:num>
  <w:num w:numId="3" w16cid:durableId="1780107205">
    <w:abstractNumId w:val="5"/>
  </w:num>
  <w:num w:numId="4" w16cid:durableId="1753696531">
    <w:abstractNumId w:val="4"/>
  </w:num>
  <w:num w:numId="5" w16cid:durableId="1544322765">
    <w:abstractNumId w:val="7"/>
  </w:num>
  <w:num w:numId="6" w16cid:durableId="1771200262">
    <w:abstractNumId w:val="3"/>
  </w:num>
  <w:num w:numId="7" w16cid:durableId="1146970383">
    <w:abstractNumId w:val="2"/>
  </w:num>
  <w:num w:numId="8" w16cid:durableId="569773675">
    <w:abstractNumId w:val="1"/>
  </w:num>
  <w:num w:numId="9" w16cid:durableId="916944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750B0"/>
    <w:rsid w:val="009B1A6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5876312"/>
  <w14:defaultImageDpi w14:val="300"/>
  <w15:docId w15:val="{38D2C6E9-7CD1-F942-B051-110E61F5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Uzahir Ramadani</cp:lastModifiedBy>
  <cp:revision>2</cp:revision>
  <dcterms:created xsi:type="dcterms:W3CDTF">2013-12-23T23:15:00Z</dcterms:created>
  <dcterms:modified xsi:type="dcterms:W3CDTF">2026-04-29T20:55:00Z</dcterms:modified>
  <cp:category/>
</cp:coreProperties>
</file>